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27.6.2019 torstai</w:t>
      </w:r>
    </w:p>
    <w:p>
      <w:pPr>
        <w:pStyle w:val="Heading1"/>
      </w:pPr>
      <w:r>
        <w:t>27.6.2019 torstai</w:t>
      </w:r>
    </w:p>
    <w:p>
      <w:pPr>
        <w:pStyle w:val="Heading2"/>
      </w:pPr>
      <w:r>
        <w:t>14:30-15:30 Sokko &amp; Mamu stand up show to 27.6.</w:t>
      </w:r>
    </w:p>
    <w:p>
      <w:r>
        <w:t>Esitys klo 14:30 Provinssi X Selmu Pop up -kahvilalla Kauppatorilla ( vanhalla torilla)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