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Lappajärven kirjasto</w:t>
      </w:r>
    </w:p>
    <w:p>
      <w:r>
        <w:t>15.7.2019 maanantai</w:t>
      </w:r>
    </w:p>
    <w:p>
      <w:pPr>
        <w:pStyle w:val="Heading1"/>
      </w:pPr>
      <w:r>
        <w:t>15.7.2019-31.7.2019</w:t>
      </w:r>
    </w:p>
    <w:p>
      <w:pPr>
        <w:pStyle w:val="Heading2"/>
      </w:pPr>
      <w:r>
        <w:t>15:00-16:00 Heinäkuun näyttelyssä Galapagos kerran elämässä - valokuvanäyttely / Antti ja Kaija Kylmäkoski.</w:t>
      </w:r>
    </w:p>
    <w:p>
      <w:r>
        <w:t>Valokuvanäyttely Galapagossaarten upeasta luonnosta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