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24.8.2019 lauantai</w:t>
      </w:r>
    </w:p>
    <w:p>
      <w:pPr>
        <w:pStyle w:val="Heading1"/>
      </w:pPr>
      <w:r>
        <w:t>24.8.2019-25.8.2019</w:t>
      </w:r>
    </w:p>
    <w:p>
      <w:pPr>
        <w:pStyle w:val="Heading2"/>
      </w:pPr>
      <w:r>
        <w:t>21:00-00:30 Tanssi-ilta: BlueBerry HillBillies -band</w:t>
      </w:r>
    </w:p>
    <w:p>
      <w:r>
        <w:t>Hotelli Mesikämmenessä tanssitaan jälleen!</w:t>
      </w:r>
    </w:p>
    <w:p>
      <w:r>
        <w:t>Liput 10€ hotellin vastaanotosta, majoituspaketit 72€/hlö/2hh sis. majoituksen ja buffet-aamiaisen, tanssilipun, keilauksen ja kylpylän.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