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21.9.2019 lauantai</w:t>
      </w:r>
    </w:p>
    <w:p>
      <w:pPr>
        <w:pStyle w:val="Heading1"/>
      </w:pPr>
      <w:r>
        <w:t>21.9.2019-22.9.2019</w:t>
      </w:r>
    </w:p>
    <w:p>
      <w:pPr>
        <w:pStyle w:val="Heading2"/>
      </w:pPr>
      <w:r>
        <w:t>21:00-00:30 Tanssi-ilta: Joonas Erkkilä &amp; Unelma</w:t>
      </w:r>
    </w:p>
    <w:p>
      <w:r>
        <w:t>Mesikämmenen tanssi-illat tulevat taas!</w:t>
      </w:r>
    </w:p>
    <w:p>
      <w:r>
        <w:t>Liput 10€.</w:t>
        <w:br/>
        <w:br/>
        <w:t>Hotellin majoituspaketit esim. 72 €/ hlö (tanssilippu, majoitus 2hh, aamiainen, kylpylä ja keilaus)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