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7.2.2020 perjantai</w:t>
      </w:r>
    </w:p>
    <w:p>
      <w:pPr>
        <w:pStyle w:val="Heading1"/>
      </w:pPr>
      <w:r>
        <w:t>7.2.2020 perjantai</w:t>
      </w:r>
    </w:p>
    <w:p>
      <w:pPr>
        <w:pStyle w:val="Heading2"/>
      </w:pPr>
      <w:r>
        <w:t>21:00-21:00 Jyrki Nurminen &amp; Sävel - Hotelli Kivitippu</w:t>
      </w:r>
    </w:p>
    <w:p>
      <w:r>
        <w:t>Jyrki Nurminen &amp; Sävel Kivitipussa</w:t>
      </w:r>
    </w:p>
    <w:p>
      <w:r>
        <w:t>Liput tulossa pian!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