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10:00-13:00 Joulumyyjäiset</w:t>
      </w:r>
    </w:p>
    <w:p>
      <w:r>
        <w:t>Perinteiset Joulumyyjäiset Vimpelin Nuorisotalolla lauantaina 30.11.2019 klo 10.00 - 13.00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