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toimintakeskus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10:00-15:00 Seinäjoen toimintakeskuksen joulumyyjäiset</w:t>
      </w:r>
    </w:p>
    <w:p>
      <w:r>
        <w:t xml:space="preserve">Perinteiset Joulumyyjäiset ovat taas Seinäjoen toimintakeskuksessa. Mukavia ja persoonallisia joululahjaideoita Vankku myymälästämme.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