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Yhteiskoulu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11:00-13:00 Hirvipäivälliset</w:t>
      </w:r>
    </w:p>
    <w:p>
      <w:r>
        <w:t>Hirvipäivälliset Vimpelissä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