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15:00-19:00 JOULUVAELLUS</w:t>
      </w:r>
    </w:p>
    <w:p>
      <w:r>
        <w:t>Koko perheen joulutapahtuma Kauhavan Alakylässä, 1,2 km vaellus, jonka varrella on jouluisia rasteja ja joulupostin Alakylän sivukonttori.</w:t>
      </w:r>
    </w:p>
    <w:p>
      <w:r>
        <w:t>5 € yli 15v, 3€ alle 15v ja alle 3v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