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12:00-17:00 cheerleading workshop</w:t>
      </w:r>
    </w:p>
    <w:p>
      <w:r>
        <w:t>Mahdollisuus kokeilla Cheerleadingia , ryhmät 7-9v ja 10-15v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