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13.5.2020 keskiviikko</w:t>
      </w:r>
    </w:p>
    <w:p>
      <w:pPr>
        <w:pStyle w:val="Heading1"/>
      </w:pPr>
      <w:r>
        <w:t>13.5.2020 keskiviikko</w:t>
      </w:r>
    </w:p>
    <w:p>
      <w:pPr>
        <w:pStyle w:val="Heading2"/>
      </w:pPr>
      <w:r>
        <w:t>18:00-18:00 Peppi Pitkätossu</w:t>
      </w:r>
    </w:p>
    <w:p>
      <w:r>
        <w:t>Maailman vahvin tyttö levittää elämäniloa Seinäjoen kaupunginteatterin suurella näyttämöllä!</w:t>
      </w:r>
    </w:p>
    <w:p>
      <w:r>
        <w:t>Liput: 28 €</w:t>
        <w:br/>
        <w:br/>
        <w:t>Lapsi / opiskelija: 19 €</w:t>
        <w:br/>
        <w:br/>
        <w:t>Perhe: 85 €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