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8.5.2020 perjantai</w:t>
      </w:r>
    </w:p>
    <w:p>
      <w:pPr>
        <w:pStyle w:val="Heading1"/>
      </w:pPr>
      <w:r>
        <w:t>8.5.2020 perjantai</w:t>
      </w:r>
    </w:p>
    <w:p>
      <w:pPr>
        <w:pStyle w:val="Heading2"/>
      </w:pPr>
      <w:r>
        <w:t>19:00-19:00 Komisario Palmun erehdys</w:t>
      </w:r>
    </w:p>
    <w:p>
      <w:r>
        <w:t>Mestarillinen dekkarikomedia Komisario Palmun erehdys ensi-illassa 2020!</w:t>
      </w:r>
    </w:p>
    <w:p>
      <w:r>
        <w:t>Liput: 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