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1.5.2020 perjantai</w:t>
      </w:r>
    </w:p>
    <w:p>
      <w:pPr>
        <w:pStyle w:val="Heading1"/>
      </w:pPr>
      <w:r>
        <w:t>1.5.2020 perjantai</w:t>
      </w:r>
    </w:p>
    <w:p>
      <w:pPr>
        <w:pStyle w:val="Heading2"/>
      </w:pPr>
      <w:r>
        <w:t>13:00-14:00 PERUTTU Seinäjoen taidehallin avoimet näyttelyopastukset</w:t>
      </w:r>
    </w:p>
    <w:p>
      <w:r>
        <w:t>Opastuksella saat taiteesta enemmän irti!</w:t>
      </w:r>
    </w:p>
    <w:p>
      <w:r>
        <w:t>Sisältyy pääsymaksuun 6/4 €, alle 18v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