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25.10.2020 sunnuntai</w:t>
      </w:r>
    </w:p>
    <w:p>
      <w:pPr>
        <w:pStyle w:val="Heading1"/>
      </w:pPr>
      <w:r>
        <w:t>25.10.2020 sunnuntai</w:t>
      </w:r>
    </w:p>
    <w:p>
      <w:pPr>
        <w:pStyle w:val="Heading2"/>
      </w:pPr>
      <w:r>
        <w:t>15:00-16:00 Maukka ja Väykkä Kalevan Navetassa</w:t>
      </w:r>
    </w:p>
    <w:p>
      <w:r>
        <w:t>Maukka ja Väykkä -esitys Kalevan Navetassa sunnuntaina 13.9 ja 25.10. klo 15:00 ja klo 17:00!</w:t>
      </w:r>
    </w:p>
    <w:p>
      <w:r>
        <w:t>Ennakkoon 15 € (sis. palvelumaksun) netticket.fi</w:t>
        <w:br/>
        <w:br/>
        <w:br/>
        <w:br/>
        <w:t>Ovelta esityspäivinä: 17 €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