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Mallaskosken teatteriterassi</w:t>
      </w:r>
    </w:p>
    <w:p>
      <w:r>
        <w:t>16.7.2020 torstai</w:t>
      </w:r>
    </w:p>
    <w:p>
      <w:pPr>
        <w:pStyle w:val="Heading1"/>
      </w:pPr>
      <w:r>
        <w:t>16.7.2020 torstai</w:t>
      </w:r>
    </w:p>
    <w:p>
      <w:pPr>
        <w:pStyle w:val="Heading2"/>
      </w:pPr>
      <w:r>
        <w:t>18:00-20:00 Improaallon kesäshowt</w:t>
      </w:r>
    </w:p>
    <w:p>
      <w:r>
        <w:t>Improaallon humoristiset kesäesitykset Mallaskosken teatteriterassilla heinäkuussa 2020</w:t>
      </w:r>
    </w:p>
    <w:p>
      <w:r>
        <w:t>LIPUT: 18,00€ / 15,00€ (sis. alv ja palvelumaksut)</w:t>
        <w:br/>
        <w:br/>
        <w:t>Alennusliput koskevat työttömiä, eläkeläisiä, opiskelijoita ja varusmiehiä.</w:t>
        <w:br/>
        <w:br/>
        <w:t>LIPUNMYYNTILINKKI: https://www.hysteria.fi</w:t>
        <w:br/>
        <w:br/>
        <w:t>Osta liput nettisivun oikealla olevasta “osta lippuja” -valikosta.</w:t>
        <w:br/>
        <w:br/>
        <w:t>PAIKKA: Mallaskosken teatteriterassi, Vesitorninkatu 1, Seinäjoki</w:t>
        <w:br/>
        <w:br/>
        <w:t xml:space="preserve">Liput suositellaan ostamaan ennakkoon, jotta lipunmyyntipisteellä välttyisimme ruuhkalta. </w:t>
        <w:br/>
        <w:br/>
        <w:t xml:space="preserve">Esityksen kesto väliajan kanssa on noin 1h 45min. Teatteriterassilla voit valita vapaasti oman paikkasi. Turvaetäisyydet on huomioitu. Teatteriterassilla on myös oma baarimökki, josta voit esityksen aikana ostaa janojuomaa. Ja tietenkin sateen sattuessa katsomo on katettu. </w:t>
        <w:br/>
        <w:br/>
        <w:t>Tervetuloa nauttimaan ja nauramaan!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