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24.7.2020 perjantai</w:t>
      </w:r>
    </w:p>
    <w:p>
      <w:pPr>
        <w:pStyle w:val="Heading1"/>
      </w:pPr>
      <w:r>
        <w:t>24.7.2020 perjantai</w:t>
      </w:r>
    </w:p>
    <w:p>
      <w:pPr>
        <w:pStyle w:val="Heading2"/>
      </w:pPr>
      <w:r>
        <w:t>19:00-23:30 Vesterinen Ystävineen 23.-24.7.</w:t>
      </w:r>
    </w:p>
    <w:p>
      <w:r>
        <w:t>Uppalan Kartanon puutarhan täyttää live-musiikki</w:t>
      </w:r>
    </w:p>
    <w:p>
      <w:r>
        <w:t>Liput 32,90€/ilta (sisältää toimitusmaksun)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