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Lusan Halli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16:00-18:30 BaddingTones Matkalla Pohjoiseen - Tribute to Juha "Watt" Vainio at Lusan halli</w:t>
      </w:r>
    </w:p>
    <w:p>
      <w:r>
        <w:t>Matkalla Pohjoiseen -show on kunnianosoitus loistavalle musiikintekijälle ja sanoittajalle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