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Suninsalmen Satamaravintola</w:t>
      </w:r>
    </w:p>
    <w:p>
      <w:r>
        <w:t>30.7.2022 lauantai</w:t>
      </w:r>
    </w:p>
    <w:p>
      <w:pPr>
        <w:pStyle w:val="Heading1"/>
      </w:pPr>
      <w:r>
        <w:t>30.7.2022-31.7.2022</w:t>
      </w:r>
    </w:p>
    <w:p>
      <w:pPr>
        <w:pStyle w:val="Heading2"/>
      </w:pPr>
      <w:r>
        <w:t>18:00-01:00 Suninsalmi Soi - lähimusiikin festivaali</w:t>
      </w:r>
    </w:p>
    <w:p>
      <w:r>
        <w:t>Livemusiikkia laidasta laitaan Lehtimäen Suninsalmen yössä aina heinäkuun viimeisenä lauantaina! Yleisöllä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