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4.7.2022 maanantai</w:t>
      </w:r>
    </w:p>
    <w:p>
      <w:pPr>
        <w:pStyle w:val="Heading1"/>
      </w:pPr>
      <w:r>
        <w:t>4.7.2022-10.7.2022</w:t>
      </w:r>
    </w:p>
    <w:p>
      <w:pPr>
        <w:pStyle w:val="Heading2"/>
      </w:pPr>
      <w:r>
        <w:t>15:00-15:00 Lapua Pride</w:t>
      </w:r>
    </w:p>
    <w:p>
      <w:r>
        <w:t>Historian ensimmäinen Lapua Pride järjestetään heinäkuun alussa 4.-10.7. Lapua Priden suojelijana vuonna 2022 toimii Alexander Saloranta.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