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Leppälänkylän MKS</w:t>
      </w:r>
    </w:p>
    <w:p>
      <w:r>
        <w:t>13.8.2022 lauantai</w:t>
      </w:r>
    </w:p>
    <w:p>
      <w:pPr>
        <w:pStyle w:val="Heading1"/>
      </w:pPr>
      <w:r>
        <w:t>13.8.2022-14.8.2022</w:t>
      </w:r>
    </w:p>
    <w:p>
      <w:pPr>
        <w:pStyle w:val="Heading2"/>
      </w:pPr>
      <w:r>
        <w:t>12:00-02:00 Elofestivaalit ja mäkivetokisat</w:t>
      </w:r>
    </w:p>
    <w:p>
      <w:r>
        <w:t>Elofestivaalit garden pulling (puutarhakone kisa alle 18v) ja traktorin mäkivetokisa</w:t>
      </w:r>
    </w:p>
    <w:p>
      <w:r>
        <w:t>Liput: Vetokisat alle 12v 5€ yli 12 v 11€, iltabileet ennakkoon 12.8 asti 30€ + tilausmaksu, portilta 40€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