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Lakeaharju</w:t>
      </w:r>
    </w:p>
    <w:p>
      <w:r>
        <w:t>16.7.2022 lauantai</w:t>
      </w:r>
    </w:p>
    <w:p>
      <w:pPr>
        <w:pStyle w:val="Heading1"/>
      </w:pPr>
      <w:r>
        <w:t>16.7.2022 lauantai</w:t>
      </w:r>
    </w:p>
    <w:p>
      <w:pPr>
        <w:pStyle w:val="Heading2"/>
      </w:pPr>
      <w:r>
        <w:t>12:00-17:00 Kirpputori Lakis Areenalla</w:t>
      </w:r>
    </w:p>
    <w:p>
      <w:r>
        <w:t>Varaa oma paikkasi nopeasti! Tule myymään ja ostamaan!  Kahviosta syömistä ja juomista.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