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 Oy</w:t>
      </w:r>
    </w:p>
    <w:p>
      <w:r>
        <w:t>22.7.2022 perjantai</w:t>
      </w:r>
    </w:p>
    <w:p>
      <w:pPr>
        <w:pStyle w:val="Heading1"/>
      </w:pPr>
      <w:r>
        <w:t>22.7.2022-23.7.2022</w:t>
      </w:r>
    </w:p>
    <w:p>
      <w:pPr>
        <w:pStyle w:val="Heading2"/>
      </w:pPr>
      <w:r>
        <w:t>18:00-00:00 Mikko Alatalo Koskenkorvan Trahteerissa pe 22.7.</w:t>
      </w:r>
    </w:p>
    <w:p>
      <w:r>
        <w:t>Legendaarinen Mikko Alatalo saapuu laulamaan ja laulattamaan kansaa Koskenkorvan Trahteeriin!</w:t>
      </w:r>
    </w:p>
    <w:p>
      <w:r>
        <w:t>Sisäänpääsy 14 €. Liput ennakkoon joko verkkokaupastamme tai pihapiirimme kahvilasta tiistaista lauantaihin kello 12-18. Lippuja myös portilta, mikäli niitä vielä jäljellä 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