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urheilukenttä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11:00-17:00 Karijoki maraton 2022</w:t>
      </w:r>
    </w:p>
    <w:p>
      <w:r>
        <w:t xml:space="preserve">Jokakesäinen Maraton-tapahtuma. Matkoina maraton, puolimaraton, hölkät 5 ja 10km. </w:t>
      </w:r>
    </w:p>
    <w:p>
      <w:r>
        <w:t>Osanottomaksut: Maratonit 25e (juoksijakortilla 20e), puolimaratonit 20e (juoksijakortilla 15e). Maraton joukkue 30e, hölkät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