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Paarmanninvuoren hyppyrimäki</w:t>
      </w:r>
    </w:p>
    <w:p>
      <w:r>
        <w:t>29.7.2022 perjantai</w:t>
      </w:r>
    </w:p>
    <w:p>
      <w:pPr>
        <w:pStyle w:val="Heading1"/>
      </w:pPr>
      <w:r>
        <w:t>29.7.2022 perjantai</w:t>
      </w:r>
    </w:p>
    <w:p>
      <w:pPr>
        <w:pStyle w:val="Heading2"/>
      </w:pPr>
      <w:r>
        <w:t>19:00-21:00 Paarmannin Pinkaasu 2022</w:t>
      </w:r>
    </w:p>
    <w:p>
      <w:r>
        <w:t>Juoksukilpailu hyppyrimäen montusta huipulle</w:t>
      </w:r>
    </w:p>
    <w:p>
      <w:r>
        <w:t>T/P Alle 12 ja 16v sarjat / 5e, yleinen 10e, N/M yli 45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