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Lauhansarvi</w:t>
      </w:r>
    </w:p>
    <w:p>
      <w:r>
        <w:t>20.7.2022 keskiviikko</w:t>
      </w:r>
    </w:p>
    <w:p>
      <w:pPr>
        <w:pStyle w:val="Heading1"/>
      </w:pPr>
      <w:r>
        <w:t>20.7.2022-21.7.2022</w:t>
      </w:r>
    </w:p>
    <w:p>
      <w:pPr>
        <w:pStyle w:val="Heading2"/>
      </w:pPr>
      <w:r>
        <w:t>15:00-01:30 Lauhan spelit</w:t>
      </w:r>
    </w:p>
    <w:p>
      <w:r>
        <w:t xml:space="preserve">Lauhan spelit ovat 17.kerran Isojoella Lauhansarvessa heinäkuun lopulla! </w:t>
      </w:r>
    </w:p>
    <w:p>
      <w:r>
        <w:t>Pääsylippu 25 euroa. Klo 16 asti 20 euroa. Lipunmyynnissä vain käteismaksu! Alle 12-vuotiaat lapset vanhempien seurassa veloituksetta.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