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Rantakaari</w:t>
      </w:r>
    </w:p>
    <w:p>
      <w:r>
        <w:t>22.7.2022 perjantai</w:t>
      </w:r>
    </w:p>
    <w:p>
      <w:pPr>
        <w:pStyle w:val="Heading1"/>
      </w:pPr>
      <w:r>
        <w:t>22.7.2022 perjantai</w:t>
      </w:r>
    </w:p>
    <w:p>
      <w:pPr>
        <w:pStyle w:val="Heading2"/>
      </w:pPr>
      <w:r>
        <w:t>16:00-19:00 Katusirkuskarnevaali</w:t>
      </w:r>
    </w:p>
    <w:p>
      <w:r>
        <w:t>Ympäri maailmaa esiintyneen sirkusryhmä Arctic Ensemblen järjestämä kiertävä pienoisfestivaali saapuu Kauhajoelle!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