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Myrkyn nuorisoseura, Karijoki</w:t>
      </w:r>
    </w:p>
    <w:p>
      <w:r>
        <w:t>25.7.2022 maanantai</w:t>
      </w:r>
    </w:p>
    <w:p>
      <w:pPr>
        <w:pStyle w:val="Heading1"/>
      </w:pPr>
      <w:r>
        <w:t>25.7.2022 maanantai</w:t>
      </w:r>
    </w:p>
    <w:p>
      <w:pPr>
        <w:pStyle w:val="Heading2"/>
      </w:pPr>
      <w:r>
        <w:t>19:00-20:30 Paul Norrback -konsertti</w:t>
      </w:r>
    </w:p>
    <w:p>
      <w:r>
        <w:t xml:space="preserve">Paul Norbackin -Harmonikkakonsertti Karijoella Myrkyn Nuorisoseuralla (peräläntie 8) 25.7.2022 klo 19.00. </w:t>
      </w:r>
    </w:p>
    <w:p>
      <w:r>
        <w:t>Lipun hinta 15€, kahvi+leivos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