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Koulukolmio</w:t>
      </w:r>
    </w:p>
    <w:p>
      <w:r>
        <w:t>30.7.2022 lauantai</w:t>
      </w:r>
    </w:p>
    <w:p>
      <w:pPr>
        <w:pStyle w:val="Heading1"/>
      </w:pPr>
      <w:r>
        <w:t>30.7.2022 lauantai</w:t>
      </w:r>
    </w:p>
    <w:p>
      <w:pPr>
        <w:pStyle w:val="Heading2"/>
      </w:pPr>
      <w:r>
        <w:t>12:00-18:00 649 Block Party</w:t>
      </w:r>
    </w:p>
    <w:p>
      <w:r>
        <w:t>Koko perheen ilmainen, päihteetön ja esteetön korttelijuhla Isojoella 30.07.2022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