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18.6.2022 lauantai</w:t>
      </w:r>
    </w:p>
    <w:p>
      <w:pPr>
        <w:pStyle w:val="Heading1"/>
      </w:pPr>
      <w:r>
        <w:t>18.6.2022 lauantai</w:t>
      </w:r>
    </w:p>
    <w:p>
      <w:pPr>
        <w:pStyle w:val="Heading2"/>
      </w:pPr>
      <w:r>
        <w:t>15:00-16:15 Suljetut ovet -museodraamakierros Törnävän kartanossa</w:t>
      </w:r>
    </w:p>
    <w:p>
      <w:r>
        <w:t>Suursuosion saavuttaneet museodraamakierrokset kuljettavat jälleen katsojat 1800-luvulle , Törnävän kartanon kulta-aikoihin.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