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18:00-20:00 Saarni Sirkus - Dreamer</w:t>
      </w:r>
    </w:p>
    <w:p>
      <w:r>
        <w:t>Sirkusteos</w:t>
      </w:r>
    </w:p>
    <w:p>
      <w:r>
        <w:t>LAPSI 12€ OPISK./ELÄKE./VARUSMIES./16€ PERUSLIPPU 18€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