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1.10.2022 lauantai</w:t>
      </w:r>
    </w:p>
    <w:p>
      <w:pPr>
        <w:pStyle w:val="Heading1"/>
      </w:pPr>
      <w:r>
        <w:t>1.10.2022 lauantai</w:t>
      </w:r>
    </w:p>
    <w:p>
      <w:pPr>
        <w:pStyle w:val="Heading2"/>
      </w:pPr>
      <w:r>
        <w:t>11:00-17:00 Juurella 10 vuotta - Viinijuhlat 1.10.2022 Kalevan Navetan Hugo-salissa</w:t>
      </w:r>
    </w:p>
    <w:p>
      <w:r>
        <w:t>Juurella 10 vuotta - Viinijuhlat 1.10.2022 Kalevan Navetan Hugo-salissa🥂</w:t>
      </w:r>
    </w:p>
    <w:p>
      <w:r>
        <w:t>12€, ikäraja tapahtumaan 18 vuotta. Liput myynnissä Juurella ja Äärellä ravintoloissa.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