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17.6.2022 perjantai</w:t>
      </w:r>
    </w:p>
    <w:p>
      <w:pPr>
        <w:pStyle w:val="Heading1"/>
      </w:pPr>
      <w:r>
        <w:t>17.6.2022-19.6.2022</w:t>
      </w:r>
    </w:p>
    <w:p>
      <w:pPr>
        <w:pStyle w:val="Heading2"/>
      </w:pPr>
      <w:r>
        <w:t>20:00-02:00 Haku Päällä -festivaali</w:t>
      </w:r>
    </w:p>
    <w:p>
      <w:r>
        <w:t xml:space="preserve">Haku Päällä -festivaali, Rokkia ja Rakkautta;  tapahtuma on kaksipäiväinen musiikkifestivaali, jossa on oheisohjelmaa kaikenikäisille. </w:t>
      </w:r>
    </w:p>
    <w:p>
      <w:r>
        <w:t>Ennakko: yhden päivän lippu 30€, kahden päivän lippu 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