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17:00-20:00 Murteella puhunnan karsintakilpailu Kurikassa</w:t>
      </w:r>
    </w:p>
    <w:p>
      <w:r>
        <w:t>Tule  murteella puhunnan karsintakilpaan. Valtak. kisa kesällä Kuopiossa.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