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15.5.2022 sunnuntai</w:t>
      </w:r>
    </w:p>
    <w:p>
      <w:pPr>
        <w:pStyle w:val="Heading1"/>
      </w:pPr>
      <w:r>
        <w:t>15.5.2022 sunnuntai</w:t>
      </w:r>
    </w:p>
    <w:p>
      <w:pPr>
        <w:pStyle w:val="Heading2"/>
      </w:pPr>
      <w:r>
        <w:t>14:00-16:00 Viisi naista kappelissa - Harrastajateatteri Synkky</w:t>
      </w:r>
    </w:p>
    <w:p>
      <w:r>
        <w:t>Harrastajateatteri Synkky esittää Arto Seppälän käsikirjoittaman ja Kari Mäen ohjaaman näytelmän Viisi naista kappelissa.</w:t>
      </w:r>
    </w:p>
    <w:p>
      <w:r>
        <w:t xml:space="preserve">19 € (sis. väliaikatarjoilun),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