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Crossfit 60100</w:t>
      </w:r>
    </w:p>
    <w:p>
      <w:r>
        <w:t>6.8.2022 lauantai</w:t>
      </w:r>
    </w:p>
    <w:p>
      <w:pPr>
        <w:pStyle w:val="Heading1"/>
      </w:pPr>
      <w:r>
        <w:t>6.8.2022-7.8.2022</w:t>
      </w:r>
    </w:p>
    <w:p>
      <w:pPr>
        <w:pStyle w:val="Heading2"/>
      </w:pPr>
      <w:r>
        <w:t>09:00-16:00 Joachim Hilderson liikkuvuus Workshop</w:t>
      </w:r>
    </w:p>
    <w:p>
      <w:r>
        <w:t>Tässä kaksi päivää kestävässä workshopissa paneudutaan liikkuvuuteen Belgialaisen liikkuvuusguru Joachim Hildersonin johdolla.</w:t>
      </w:r>
    </w:p>
    <w:p>
      <w:r>
        <w:t>295€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