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Toimintojentalo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17:00-19:00 GET HIRED -rekrytapahtuma</w:t>
      </w:r>
    </w:p>
    <w:p>
      <w:r>
        <w:t>Tervetuloa kuulemaan ajantasaista tietoa työllistämiseen liittyvistä asioista ja kohtaamaan potentiaalisia uusia työntekijöitä!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