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>12:00-16:00 ITTES TÄHÄREN FT. PIPPA LAUKKA -hyvinvointitapahtuma</w:t>
      </w:r>
    </w:p>
    <w:p>
      <w:r>
        <w:t>Ittes tähären -hyvinvointitapahtumaan Kurikkaan la 14.5.2022 pääpuhujaksi saapuu urheilulääkäri ja hyvinvointivaikuttaja Pippa Laukka!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