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11.5.2022 keskiviikko</w:t>
      </w:r>
    </w:p>
    <w:p>
      <w:pPr>
        <w:pStyle w:val="Heading1"/>
      </w:pPr>
      <w:r>
        <w:t>11.5.2022 keskiviikko</w:t>
      </w:r>
    </w:p>
    <w:p>
      <w:pPr>
        <w:pStyle w:val="Heading2"/>
      </w:pPr>
      <w:r>
        <w:t>16:30-22:00 Elo - eurooppalaisen elokuvan ilta</w:t>
      </w:r>
    </w:p>
    <w:p>
      <w:r>
        <w:t>Eurooppalaisen elokuvan iltaa vietetään Kalevan Navetassa keskiviikkona 11.5.2022 klo 16.30 alkaen!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