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09:00-17:00 Teuvan Markkinat</w:t>
      </w:r>
    </w:p>
    <w:p>
      <w:r>
        <w:t>Teuvan Yrittäjien järjestämä markkinatapahtuma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