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12.6.2022 sunnuntai</w:t>
      </w:r>
    </w:p>
    <w:p>
      <w:pPr>
        <w:pStyle w:val="Heading1"/>
      </w:pPr>
      <w:r>
        <w:t>12.6.2022 sunnuntai</w:t>
      </w:r>
    </w:p>
    <w:p>
      <w:pPr>
        <w:pStyle w:val="Heading2"/>
      </w:pPr>
      <w:r>
        <w:t>10:00-16:00 Teuvan Markkinat</w:t>
      </w:r>
    </w:p>
    <w:p>
      <w:r>
        <w:t>Teuvan Yrittäjien järjestämä markkinatapahtuma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