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14.5.2022 lauantai</w:t>
      </w:r>
    </w:p>
    <w:p>
      <w:pPr>
        <w:pStyle w:val="Heading1"/>
      </w:pPr>
      <w:r>
        <w:t>14.5.2022 lauantai</w:t>
      </w:r>
    </w:p>
    <w:p>
      <w:pPr>
        <w:pStyle w:val="Heading2"/>
      </w:pPr>
      <w:r>
        <w:t>15:00-21:00 80 vuotta laulua!</w:t>
      </w:r>
    </w:p>
    <w:p>
      <w:r>
        <w:t>Seinäjoen Naislaulajien 80-vuotis juhlakonsertti ja tanssit Kalevan Navetassa lauantaina 14.5.2022. Juhlakonsertti klo 15 ja tanssit klo 18.</w:t>
      </w:r>
    </w:p>
    <w:p>
      <w:r>
        <w:t>Liput 10€/konsertti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