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Yhteiskoulu</w:t>
      </w:r>
    </w:p>
    <w:p>
      <w:r>
        <w:t>7.5.2022 lauantai</w:t>
      </w:r>
    </w:p>
    <w:p>
      <w:pPr>
        <w:pStyle w:val="Heading1"/>
      </w:pPr>
      <w:r>
        <w:t>7.5.2022 lauantai</w:t>
      </w:r>
    </w:p>
    <w:p>
      <w:pPr>
        <w:pStyle w:val="Heading2"/>
      </w:pPr>
      <w:r>
        <w:t>12:00-16:00 Culture Club Kirppis</w:t>
      </w:r>
    </w:p>
    <w:p>
      <w:r>
        <w:t>Culture Club Ry järjestää kirppispäivän lauantaina 7.5 Marttilan koulun aulatilassa. Myyntipaikka 7€/5€ jäsenille. Tapahtumassa kahvimyynti.</w:t>
      </w:r>
    </w:p>
    <w:p>
      <w:r>
        <w:t xml:space="preserve">Myyntipaikka 7€/5€ jäsenille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