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13.6.2022 maanantai</w:t>
      </w:r>
    </w:p>
    <w:p>
      <w:pPr>
        <w:pStyle w:val="Heading1"/>
      </w:pPr>
      <w:r>
        <w:t>13.6.2022-16.6.2022</w:t>
      </w:r>
    </w:p>
    <w:p>
      <w:pPr>
        <w:pStyle w:val="Heading2"/>
      </w:pPr>
      <w:r>
        <w:t xml:space="preserve">10:00-16:00 Culture Club Camp </w:t>
      </w:r>
    </w:p>
    <w:p>
      <w:r>
        <w:t xml:space="preserve">Culture Club Ry järjestää soitonopetuksen kesäkurssin. Vaihtoehtoisesti voi valita huilu, viulu, piano. </w:t>
      </w:r>
    </w:p>
    <w:p>
      <w:r>
        <w:t>Kurssimaksu 90€/75€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