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Citymarket Päivölä</w:t>
      </w:r>
    </w:p>
    <w:p>
      <w:r>
        <w:t>15.5.2022 sunnuntai</w:t>
      </w:r>
    </w:p>
    <w:p>
      <w:pPr>
        <w:pStyle w:val="Heading1"/>
      </w:pPr>
      <w:r>
        <w:t>15.5.2022 sunnuntai</w:t>
      </w:r>
    </w:p>
    <w:p>
      <w:pPr>
        <w:pStyle w:val="Heading2"/>
      </w:pPr>
      <w:r>
        <w:t>18:00-20:00 Crazy Drivers Stunshow -taitoajonäytös</w:t>
      </w:r>
    </w:p>
    <w:p>
      <w:r>
        <w:t>Ainutlaatuinen kotimainen moottorisirkus! Nyt livenä elokuvastuntit, autot kahdella pyörällä, Monster Truck, trial- sekä stuntpyörät!</w:t>
      </w:r>
    </w:p>
    <w:p>
      <w:r>
        <w:t>Pääsyliput 20-30€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