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Keskisen Kyläkauppa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