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keskusurheilukenttä</w:t>
      </w:r>
    </w:p>
    <w:p>
      <w:r>
        <w:t>13.8.2022 lauantai</w:t>
      </w:r>
    </w:p>
    <w:p>
      <w:pPr>
        <w:pStyle w:val="Heading1"/>
      </w:pPr>
      <w:r>
        <w:t>13.8.2022 lauantai</w:t>
      </w:r>
    </w:p>
    <w:p>
      <w:pPr>
        <w:pStyle w:val="Heading2"/>
      </w:pPr>
      <w:r>
        <w:t>13:30-16:00 Teuvan Pallon P8 joukkueen kotiturnaus</w:t>
      </w:r>
    </w:p>
    <w:p>
      <w:r>
        <w:t>Teuvan Pallon kotiturnaus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