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Aron Areena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10:00-14:00 PIHAKIRPPIS</w:t>
      </w:r>
    </w:p>
    <w:p>
      <w:r>
        <w:t>MYYNTI- JA OSTOTAPAHTUMA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