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19:00-21:00 Saariluoma &amp; Puotila Show</w:t>
      </w:r>
    </w:p>
    <w:p>
      <w:r>
        <w:t>Jaakko Saariluoma ja Jukka Puotila harvinaisella yhteiskeikalla Ilmajoen ooppera-areenalla</w:t>
      </w:r>
    </w:p>
    <w:p>
      <w:r>
        <w:t>alk. 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