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5.8.2022 perjantai</w:t>
      </w:r>
    </w:p>
    <w:p>
      <w:pPr>
        <w:pStyle w:val="Heading1"/>
      </w:pPr>
      <w:r>
        <w:t>5.8.2022 perjantai</w:t>
      </w:r>
    </w:p>
    <w:p>
      <w:pPr>
        <w:pStyle w:val="Heading2"/>
      </w:pPr>
      <w:r>
        <w:t>19:00-21:00 Komediafestivaali On The Road: Ali Jahangiri, Ilari Johansson, Niko Kivelä</w:t>
      </w:r>
    </w:p>
    <w:p>
      <w:r>
        <w:t>Ali Jahangiri, Ilari Johansson ja Niko Kivelä Vanhan Paukun kulttuurikeskuksen tapahtumateltassa 5.8.</w:t>
      </w:r>
    </w:p>
    <w:p>
      <w:r>
        <w:t>Alk. 30,50€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