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25.5.2022 keskiviikko</w:t>
      </w:r>
    </w:p>
    <w:p>
      <w:pPr>
        <w:pStyle w:val="Heading1"/>
      </w:pPr>
      <w:r>
        <w:t>25.5.2022 keskiviikko</w:t>
      </w:r>
    </w:p>
    <w:p>
      <w:pPr>
        <w:pStyle w:val="Heading2"/>
      </w:pPr>
      <w:r>
        <w:t>19:00-20:30 Jussien eteläpohjalainen kevätkonsertti</w:t>
      </w:r>
    </w:p>
    <w:p>
      <w:r>
        <w:t>Etelä-Pohjanmaan Mieslaulajien Jussien kevätkonsertti on täynnä eteläpohjalaista energiaa!</w:t>
      </w:r>
    </w:p>
    <w:p>
      <w:r>
        <w:t>Liput ennakkoon kuorolaisilta ja NetTicket.fi 20 eur. Jos lippuja jää, niin myynti myös ovelta hintaan 25 eur.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